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organ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major organs;is a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and shapes the body; is a structure in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organs that gets rid of urine; is part of the urinary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Enables the body to move;is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oxygen throughout the body; is an organ in the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Digestion and absorption of food;is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all bodily   functions; 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rid of waste; 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hormones in the body; is a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nutrients to body cells and carries away waste; is a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Enables the body to reproduce; 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Smooth, cardiac, and skeletal tissue that help the body move; is a structure of the muscular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oxygen into the body and removes carbon dioxide; 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body temperature; is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against infect and injury; is a structure/organ in the integumentary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hormone called insulin that regulates blood sugar; is a structure of the endocrine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gas exchange between oxygen and carbon dioxide happens; is a structure of the respiratory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acids to digest food; is a organ of the digestion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</dc:title>
  <dcterms:created xsi:type="dcterms:W3CDTF">2021-10-11T09:22:58Z</dcterms:created>
  <dcterms:modified xsi:type="dcterms:W3CDTF">2021-10-11T09:22:58Z</dcterms:modified>
</cp:coreProperties>
</file>