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letter word connected to your thigh and you calf.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you brush day and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that supports your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bones does a Adult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elderly people have ____ problems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bone in your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stronger type of bones?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inside the skeletal system?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does a newborn baby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inside your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 you use you eat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softer type of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system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bones need to stay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protects your brain?</w:t>
            </w:r>
          </w:p>
        </w:tc>
      </w:tr>
    </w:tbl>
    <w:p>
      <w:pPr>
        <w:pStyle w:val="WordBankSmall"/>
      </w:pPr>
      <w:r>
        <w:t xml:space="preserve">   206    </w:t>
      </w:r>
      <w:r>
        <w:t xml:space="preserve">   300    </w:t>
      </w:r>
      <w:r>
        <w:t xml:space="preserve">   Jaw Bone    </w:t>
      </w:r>
      <w:r>
        <w:t xml:space="preserve">   Femur    </w:t>
      </w:r>
      <w:r>
        <w:t xml:space="preserve">   Teeth    </w:t>
      </w:r>
      <w:r>
        <w:t xml:space="preserve">   Hip    </w:t>
      </w:r>
      <w:r>
        <w:t xml:space="preserve">   Skull    </w:t>
      </w:r>
      <w:r>
        <w:t xml:space="preserve">   Knee    </w:t>
      </w:r>
      <w:r>
        <w:t xml:space="preserve">   Bone marrow    </w:t>
      </w:r>
      <w:r>
        <w:t xml:space="preserve">   Skeletal    </w:t>
      </w:r>
      <w:r>
        <w:t xml:space="preserve">   Bones    </w:t>
      </w:r>
      <w:r>
        <w:t xml:space="preserve">    Cortical    </w:t>
      </w:r>
      <w:r>
        <w:t xml:space="preserve">   trabecular    </w:t>
      </w:r>
      <w:r>
        <w:t xml:space="preserve">   Calcium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 </dc:title>
  <dcterms:created xsi:type="dcterms:W3CDTF">2021-10-11T09:23:13Z</dcterms:created>
  <dcterms:modified xsi:type="dcterms:W3CDTF">2021-10-11T09:23:13Z</dcterms:modified>
</cp:coreProperties>
</file>