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that collects information and responds to it by sending electrical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skeletal system is made up of bones, ligaments,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that moves blood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that is the protective covering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movement of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respiratory system gathers _______ from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sperm and delivers it to the 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endocrine system makes __________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 that brakes down food into nutrients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organs that interact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brain is the center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maintaining stable conditions inside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that gets rid of the body's waste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reproductive system produces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that gets rid of carbon dioxide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that returns leaked fluid back to the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</dc:title>
  <dcterms:created xsi:type="dcterms:W3CDTF">2021-10-11T09:22:48Z</dcterms:created>
  <dcterms:modified xsi:type="dcterms:W3CDTF">2021-10-11T09:22:48Z</dcterms:modified>
</cp:coreProperties>
</file>