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food travels through the entire digestive system without being digested or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nervous system takies in information through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allows you to react to a hot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system allows you to lift your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passes from the nose to the pharynx, trachea, bronchi,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Chewing begins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Arteries transport oxygen to your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organs working together to perform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system produces immune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sytem supports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human body maintains steady internal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read the label on food to check this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</dc:title>
  <dcterms:created xsi:type="dcterms:W3CDTF">2021-10-11T09:21:36Z</dcterms:created>
  <dcterms:modified xsi:type="dcterms:W3CDTF">2021-10-11T09:21:36Z</dcterms:modified>
</cp:coreProperties>
</file>