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Veins    </w:t>
      </w:r>
      <w:r>
        <w:t xml:space="preserve">   Trachea    </w:t>
      </w:r>
      <w:r>
        <w:t xml:space="preserve">   Stomach    </w:t>
      </w:r>
      <w:r>
        <w:t xml:space="preserve">   Spinal cord    </w:t>
      </w:r>
      <w:r>
        <w:t xml:space="preserve">   Skeletal    </w:t>
      </w:r>
      <w:r>
        <w:t xml:space="preserve">   Respiratory    </w:t>
      </w:r>
      <w:r>
        <w:t xml:space="preserve">   Pancreas    </w:t>
      </w:r>
      <w:r>
        <w:t xml:space="preserve">   Nervous    </w:t>
      </w:r>
      <w:r>
        <w:t xml:space="preserve">   Nerves    </w:t>
      </w:r>
      <w:r>
        <w:t xml:space="preserve">   Muscular    </w:t>
      </w:r>
      <w:r>
        <w:t xml:space="preserve">   Muscles    </w:t>
      </w:r>
      <w:r>
        <w:t xml:space="preserve">   Mouth    </w:t>
      </w:r>
      <w:r>
        <w:t xml:space="preserve">   Lungs    </w:t>
      </w:r>
      <w:r>
        <w:t xml:space="preserve">   Liver    </w:t>
      </w:r>
      <w:r>
        <w:t xml:space="preserve">   Small Intestines    </w:t>
      </w:r>
      <w:r>
        <w:t xml:space="preserve">   Large Intestines    </w:t>
      </w:r>
      <w:r>
        <w:t xml:space="preserve">   Kidneys    </w:t>
      </w:r>
      <w:r>
        <w:t xml:space="preserve">   Heart    </w:t>
      </w:r>
      <w:r>
        <w:t xml:space="preserve">   Gallbladder    </w:t>
      </w:r>
      <w:r>
        <w:t xml:space="preserve">   Esophagus    </w:t>
      </w:r>
      <w:r>
        <w:t xml:space="preserve">   Digestive    </w:t>
      </w:r>
      <w:r>
        <w:t xml:space="preserve">   Circulatory    </w:t>
      </w:r>
      <w:r>
        <w:t xml:space="preserve">   Bronchial Tube    </w:t>
      </w:r>
      <w:r>
        <w:t xml:space="preserve">   Brain    </w:t>
      </w:r>
      <w:r>
        <w:t xml:space="preserve">   Bones    </w:t>
      </w:r>
      <w:r>
        <w:t xml:space="preserve">   Bladder    </w:t>
      </w:r>
      <w:r>
        <w:t xml:space="preserve">   Arteries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</dc:title>
  <dcterms:created xsi:type="dcterms:W3CDTF">2021-10-11T09:22:26Z</dcterms:created>
  <dcterms:modified xsi:type="dcterms:W3CDTF">2021-10-11T09:22:26Z</dcterms:modified>
</cp:coreProperties>
</file>