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lungs    </w:t>
      </w:r>
      <w:r>
        <w:t xml:space="preserve">   heart    </w:t>
      </w:r>
      <w:r>
        <w:t xml:space="preserve">   response    </w:t>
      </w:r>
      <w:r>
        <w:t xml:space="preserve">   stimulus    </w:t>
      </w:r>
      <w:r>
        <w:t xml:space="preserve">   homeostasis    </w:t>
      </w:r>
      <w:r>
        <w:t xml:space="preserve">   waste removal    </w:t>
      </w:r>
      <w:r>
        <w:t xml:space="preserve">   skin    </w:t>
      </w:r>
      <w:r>
        <w:t xml:space="preserve">   bones    </w:t>
      </w:r>
      <w:r>
        <w:t xml:space="preserve">   respiratory    </w:t>
      </w:r>
      <w:r>
        <w:t xml:space="preserve">   nervous    </w:t>
      </w:r>
      <w:r>
        <w:t xml:space="preserve">   excretory    </w:t>
      </w:r>
      <w:r>
        <w:t xml:space="preserve">   muscular    </w:t>
      </w:r>
      <w:r>
        <w:t xml:space="preserve">   integumentary    </w:t>
      </w:r>
      <w:r>
        <w:t xml:space="preserve">   skeletal    </w:t>
      </w:r>
      <w:r>
        <w:t xml:space="preserve">   circulatory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2021-10-11T09:22:31Z</dcterms:created>
  <dcterms:modified xsi:type="dcterms:W3CDTF">2021-10-11T09:22:31Z</dcterms:modified>
</cp:coreProperties>
</file>