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tissue that provides support for your body and connects body parts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signal in your environment that makes you react in some way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signals released into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Organs in the endocrine system which release chemical signals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tissue that helps the muscles function properly, allowing humans to move easily and efficiently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retrieved from foods which are needed to carry out certain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cells change in structure and become capable of carrying out specialized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attached to the bones of the human skeleton which allows the bones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tissue that helps protect the frame and delicate works inside your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tissue that helps carry messages to the brain through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skeletal system of all the bones in a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nutrients from the digestive system into the bloodstream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2021-10-11T09:21:42Z</dcterms:created>
  <dcterms:modified xsi:type="dcterms:W3CDTF">2021-10-11T09:21:42Z</dcterms:modified>
</cp:coreProperties>
</file>