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Body Systems.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body from invaders by providing a tough protective layer. Warms the body. Cools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body functions using chemicals messengers called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transporting nutrients to the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extracting nutrients from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Responsible for protecting the body from disease.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Responsible for bringing oxygen into the body and getting rid of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giving the body support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transporting information from the brain to the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Cleanses the blood. Rids the body of wastes. Maintains salt and water balance.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Systems.</dc:title>
  <dcterms:created xsi:type="dcterms:W3CDTF">2021-10-11T09:22:51Z</dcterms:created>
  <dcterms:modified xsi:type="dcterms:W3CDTF">2021-10-11T09:22:51Z</dcterms:modified>
</cp:coreProperties>
</file>