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circulatory system transports ______, waste and disease fighting cells throughout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Blood, arteries, and veins are organs of the _________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Lymph nodes are part of the ________/ immune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digestive system breaks down ____ into usable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help you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system controls water and salt balance in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body system protects the body from injury and bacteria?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Bones are part of what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largest organ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body system's function is the movement of organs?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 system aids in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system produces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system controls the body's activities and reacts to environmental stimuli?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Ovaries are part of the ______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Mouth, teeth, tongue, and stomach belong to what body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2021-10-11T09:23:02Z</dcterms:created>
  <dcterms:modified xsi:type="dcterms:W3CDTF">2021-10-11T09:23:02Z</dcterms:modified>
</cp:coreProperties>
</file>