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Superior    </w:t>
      </w:r>
      <w:r>
        <w:t xml:space="preserve">   Endocrine System    </w:t>
      </w:r>
      <w:r>
        <w:t xml:space="preserve">   Immune System    </w:t>
      </w:r>
      <w:r>
        <w:t xml:space="preserve">   Lymphatic System    </w:t>
      </w:r>
      <w:r>
        <w:t xml:space="preserve">   Integumentary System    </w:t>
      </w:r>
      <w:r>
        <w:t xml:space="preserve">   Skeletal System    </w:t>
      </w:r>
      <w:r>
        <w:t xml:space="preserve">   Muscular System    </w:t>
      </w:r>
      <w:r>
        <w:t xml:space="preserve">   Nervous system    </w:t>
      </w:r>
      <w:r>
        <w:t xml:space="preserve">   Excretory system    </w:t>
      </w:r>
      <w:r>
        <w:t xml:space="preserve">   Digestive System    </w:t>
      </w:r>
      <w:r>
        <w:t xml:space="preserve">   Diaphragm    </w:t>
      </w:r>
      <w:r>
        <w:t xml:space="preserve">   Trachea    </w:t>
      </w:r>
      <w:r>
        <w:t xml:space="preserve">   Nose    </w:t>
      </w:r>
      <w:r>
        <w:t xml:space="preserve">   Respiratory system    </w:t>
      </w:r>
      <w:r>
        <w:t xml:space="preserve">   Blood Vessels    </w:t>
      </w:r>
      <w:r>
        <w:t xml:space="preserve">   Heart    </w:t>
      </w:r>
      <w:r>
        <w:t xml:space="preserve">   Circulatory System    </w:t>
      </w:r>
      <w:r>
        <w:t xml:space="preserve">   Organ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2021-10-11T09:22:53Z</dcterms:created>
  <dcterms:modified xsi:type="dcterms:W3CDTF">2021-10-11T09:22:53Z</dcterms:modified>
</cp:coreProperties>
</file>