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Body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Takes in oxygen and removes carbon dioxide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Transports materials to and from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Fights off foreign invaders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Regulates body activities using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Filters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Allows organisms to reproduce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Allows for movement and contracting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1st line of defense against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Breaks down food into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Helps maintain homeostasis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breathing is also commonly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Endocrine w/ skeletal system controls growth of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Collects excess flui9d and returns it to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Support and protect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Lymphatic w/ Circulatory system transport materials to and from ____</w:t>
            </w:r>
          </w:p>
        </w:tc>
      </w:tr>
    </w:tbl>
    <w:p>
      <w:pPr>
        <w:pStyle w:val="WordBankMedium"/>
      </w:pPr>
      <w:r>
        <w:t xml:space="preserve">   Circulatory     </w:t>
      </w:r>
      <w:r>
        <w:t xml:space="preserve">   Respiratory    </w:t>
      </w:r>
      <w:r>
        <w:t xml:space="preserve">   Digestive    </w:t>
      </w:r>
      <w:r>
        <w:t xml:space="preserve">   Nervous    </w:t>
      </w:r>
      <w:r>
        <w:t xml:space="preserve">   Muscular    </w:t>
      </w:r>
      <w:r>
        <w:t xml:space="preserve">   Endocrine    </w:t>
      </w:r>
      <w:r>
        <w:t xml:space="preserve">   Immune    </w:t>
      </w:r>
      <w:r>
        <w:t xml:space="preserve">   Excretory    </w:t>
      </w:r>
      <w:r>
        <w:t xml:space="preserve">   Skeletel    </w:t>
      </w:r>
      <w:r>
        <w:t xml:space="preserve">   Integumentary    </w:t>
      </w:r>
      <w:r>
        <w:t xml:space="preserve">   Lymphatic    </w:t>
      </w:r>
      <w:r>
        <w:t xml:space="preserve">   Reproductive    </w:t>
      </w:r>
      <w:r>
        <w:t xml:space="preserve">   Ventilation    </w:t>
      </w:r>
      <w:r>
        <w:t xml:space="preserve">   Cells    </w:t>
      </w:r>
      <w:r>
        <w:t xml:space="preserve">   Bones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Body Systems</dc:title>
  <dcterms:created xsi:type="dcterms:W3CDTF">2021-10-11T09:23:04Z</dcterms:created>
  <dcterms:modified xsi:type="dcterms:W3CDTF">2021-10-11T09:23:04Z</dcterms:modified>
</cp:coreProperties>
</file>