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brain stem    </w:t>
      </w:r>
      <w:r>
        <w:t xml:space="preserve">   joint    </w:t>
      </w:r>
      <w:r>
        <w:t xml:space="preserve">   cartilage    </w:t>
      </w:r>
      <w:r>
        <w:t xml:space="preserve">   skeletal    </w:t>
      </w:r>
      <w:r>
        <w:t xml:space="preserve">   reflex action    </w:t>
      </w:r>
      <w:r>
        <w:t xml:space="preserve">   spinal cord    </w:t>
      </w:r>
      <w:r>
        <w:t xml:space="preserve">   cerebellum    </w:t>
      </w:r>
      <w:r>
        <w:t xml:space="preserve">   brain    </w:t>
      </w:r>
      <w:r>
        <w:t xml:space="preserve">   cerebrum    </w:t>
      </w:r>
      <w:r>
        <w:t xml:space="preserve">   neuron    </w:t>
      </w:r>
      <w:r>
        <w:t xml:space="preserve">   melanin    </w:t>
      </w:r>
      <w:r>
        <w:t xml:space="preserve">   sweat glands    </w:t>
      </w:r>
      <w:r>
        <w:t xml:space="preserve">   integumentary    </w:t>
      </w:r>
      <w:r>
        <w:t xml:space="preserve">   body system    </w:t>
      </w:r>
      <w:r>
        <w:t xml:space="preserve">   organ    </w:t>
      </w:r>
      <w:r>
        <w:t xml:space="preserve">   tissue    </w:t>
      </w:r>
      <w:r>
        <w:t xml:space="preserve">   cytoplasm    </w:t>
      </w:r>
      <w:r>
        <w:t xml:space="preserve">   nucleus    </w:t>
      </w:r>
      <w:r>
        <w:t xml:space="preserve">   cell membrane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</dc:title>
  <dcterms:created xsi:type="dcterms:W3CDTF">2021-10-11T09:22:55Z</dcterms:created>
  <dcterms:modified xsi:type="dcterms:W3CDTF">2021-10-11T09:22:55Z</dcterms:modified>
</cp:coreProperties>
</file>