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in which glands produce a chemical that helps your body  to regulate metabolism, sleep and mood etc (#6 will help)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biggest organ of the body is part of this Body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thing connects muscle to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 produced in glands that are known as "signaling cells"?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an organism’s internal environment is kept stable in spite of changes in the external environment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in which Urine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muscle contracts under unconscious control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organ system makes blood cells?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organ is the biggest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that make sex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systems purpose is to filter blood and store and release excess body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 you shiver to when your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system helps move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Pancreas glands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muscle makes up the heart?</w:t>
            </w:r>
          </w:p>
        </w:tc>
      </w:tr>
    </w:tbl>
    <w:p>
      <w:pPr>
        <w:pStyle w:val="WordBankLarge"/>
      </w:pPr>
      <w:r>
        <w:t xml:space="preserve">   Skin    </w:t>
      </w:r>
      <w:r>
        <w:t xml:space="preserve">   Integumentary    </w:t>
      </w:r>
      <w:r>
        <w:t xml:space="preserve">   Excretory    </w:t>
      </w:r>
      <w:r>
        <w:t xml:space="preserve">   Bladder    </w:t>
      </w:r>
      <w:r>
        <w:t xml:space="preserve">   Endocrine    </w:t>
      </w:r>
      <w:r>
        <w:t xml:space="preserve">   Hormones    </w:t>
      </w:r>
      <w:r>
        <w:t xml:space="preserve">   Reproductive     </w:t>
      </w:r>
      <w:r>
        <w:t xml:space="preserve">   Skeletal    </w:t>
      </w:r>
      <w:r>
        <w:t xml:space="preserve">   Involuntary    </w:t>
      </w:r>
      <w:r>
        <w:t xml:space="preserve">   Homeostasis    </w:t>
      </w:r>
      <w:r>
        <w:t xml:space="preserve">   Muscular    </w:t>
      </w:r>
      <w:r>
        <w:t xml:space="preserve">   Cardiac    </w:t>
      </w:r>
      <w:r>
        <w:t xml:space="preserve">   Warm up    </w:t>
      </w:r>
      <w:r>
        <w:t xml:space="preserve">   Tendon    </w:t>
      </w:r>
      <w:r>
        <w:t xml:space="preserve">   insulin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Human Body Systems</dc:title>
  <dcterms:created xsi:type="dcterms:W3CDTF">2021-10-10T23:45:32Z</dcterms:created>
  <dcterms:modified xsi:type="dcterms:W3CDTF">2021-10-10T23:45:32Z</dcterms:modified>
</cp:coreProperties>
</file>