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Human Body 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outer layer of skin.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Connect bone to bone.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Attach muscle to bone.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Large, lower chamber of the heart that pushes blood of the heart.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vessel that carries blood back to the heart from the rest of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Contains the brain and spinal cord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bringing oxygen rich air into your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Cells that carry oxygen and carbon dioxide throughout the body.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vessel that carries blood away from the heart to the rest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Mucle type found in the heart.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take messages from your senses to your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Deepest layer of skin containing mostly fat storage.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Where blood cells are made inside bones.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Muscle type that is found inside some organs.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part Part of your gastrointestinal tract that connects your mouth and your stomach.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Upper chamber of the heart where blood first enters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helps cushion between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Contains all the nerves not in the central nervous system.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Takes messages  from the brain to your muscles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Cells that help fight infections.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Muscle type that allows you to voluntarily move your muscles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thick layer of skin below the epidermis, containing blood capillaries, nerve endings, sweat glands, and hair follicles.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Means "little brain". controls movement, posture, and coordination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Cells that help blood to clot and stop bleeding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Parts of the body where bones are fitted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Expelling carbon dioxide from your lungs.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the exchange of oxygen and carbon dioxide takes place.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Long, narrow cells that make up a muscle and allow it to contract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has two parts, small and large, that help to pull nutrients out of digested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Relays messages and controls involuntary body functions and reflexes.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Biggest part of your brain. controls thinking, language, memory, sensations, and decision making.</w:t>
            </w:r>
          </w:p>
        </w:tc>
      </w:tr>
    </w:tbl>
    <w:p>
      <w:pPr>
        <w:pStyle w:val="WordBankLarge"/>
      </w:pPr>
      <w:r>
        <w:t xml:space="preserve">   epidermis    </w:t>
      </w:r>
      <w:r>
        <w:t xml:space="preserve">   dermis    </w:t>
      </w:r>
      <w:r>
        <w:t xml:space="preserve">   subcutaneous    </w:t>
      </w:r>
      <w:r>
        <w:t xml:space="preserve">   Central-nervous-system    </w:t>
      </w:r>
      <w:r>
        <w:t xml:space="preserve">   peripheral-nervous-system    </w:t>
      </w:r>
      <w:r>
        <w:t xml:space="preserve">   motor-neuron    </w:t>
      </w:r>
      <w:r>
        <w:t xml:space="preserve">   sensory-neuron    </w:t>
      </w:r>
      <w:r>
        <w:t xml:space="preserve">   cerebrum    </w:t>
      </w:r>
      <w:r>
        <w:t xml:space="preserve">   cerebellum    </w:t>
      </w:r>
      <w:r>
        <w:t xml:space="preserve">   brain-stem    </w:t>
      </w:r>
      <w:r>
        <w:t xml:space="preserve">   joint    </w:t>
      </w:r>
      <w:r>
        <w:t xml:space="preserve">   ligament    </w:t>
      </w:r>
      <w:r>
        <w:t xml:space="preserve">   tendon    </w:t>
      </w:r>
      <w:r>
        <w:t xml:space="preserve">   cartilage    </w:t>
      </w:r>
      <w:r>
        <w:t xml:space="preserve">   Bone-marrow    </w:t>
      </w:r>
      <w:r>
        <w:t xml:space="preserve">   skeletal-muscle    </w:t>
      </w:r>
      <w:r>
        <w:t xml:space="preserve">   smooth-muscle    </w:t>
      </w:r>
      <w:r>
        <w:t xml:space="preserve">   cardiac-muscle    </w:t>
      </w:r>
      <w:r>
        <w:t xml:space="preserve">   Muscle-fiber    </w:t>
      </w:r>
      <w:r>
        <w:t xml:space="preserve">   artery    </w:t>
      </w:r>
      <w:r>
        <w:t xml:space="preserve">   vein    </w:t>
      </w:r>
      <w:r>
        <w:t xml:space="preserve">   atrium    </w:t>
      </w:r>
      <w:r>
        <w:t xml:space="preserve">   ventricle    </w:t>
      </w:r>
      <w:r>
        <w:t xml:space="preserve">   Red-blood-cell    </w:t>
      </w:r>
      <w:r>
        <w:t xml:space="preserve">   white-blood-cell    </w:t>
      </w:r>
      <w:r>
        <w:t xml:space="preserve">   platelets    </w:t>
      </w:r>
      <w:r>
        <w:t xml:space="preserve">   inhale     </w:t>
      </w:r>
      <w:r>
        <w:t xml:space="preserve">   Exhale    </w:t>
      </w:r>
      <w:r>
        <w:t xml:space="preserve">   Alveolar-sac    </w:t>
      </w:r>
      <w:r>
        <w:t xml:space="preserve">   esophagus    </w:t>
      </w:r>
      <w:r>
        <w:t xml:space="preserve">   intestine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Body Systems</dc:title>
  <dcterms:created xsi:type="dcterms:W3CDTF">2021-10-11T09:23:15Z</dcterms:created>
  <dcterms:modified xsi:type="dcterms:W3CDTF">2021-10-11T09:23:15Z</dcterms:modified>
</cp:coreProperties>
</file>