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 systems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esample of a cell made up of many different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to keep us healthy and free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everyting that happens in our 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cells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gatekeeper of the cell, allows nutrients go in and 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molecules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level of organization for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2021-10-11T09:21:47Z</dcterms:created>
  <dcterms:modified xsi:type="dcterms:W3CDTF">2021-10-11T09:21:47Z</dcterms:modified>
</cp:coreProperties>
</file>