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with b and is 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with t and is part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Begins with b and is part of the musculoskeletal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Begins with m and is part of the musculoskeletal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Begins with b and is part of the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with m and is part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 with h and is 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Begins with j and is part of the musculoskeletal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Begins with n and is part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with n and is part of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2021-10-11T09:22:07Z</dcterms:created>
  <dcterms:modified xsi:type="dcterms:W3CDTF">2021-10-11T09:22:07Z</dcterms:modified>
</cp:coreProperties>
</file>