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living things maintain this balance inside their bodies no matter what is happening outside their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system responsible for extracting nutrients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production center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information from the brain to the other parts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the body support and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responsible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move 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body from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2021-10-11T09:22:09Z</dcterms:created>
  <dcterms:modified xsi:type="dcterms:W3CDTF">2021-10-11T09:22:09Z</dcterms:modified>
</cp:coreProperties>
</file>