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and covers internal structures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sends messages throughout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offspring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body functions; hormones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Exchanges oxygen for carbon dioxide gases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removes wastes from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materials through blood vessels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shape and support, protects internal organs, allows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the body to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food into a usable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2021-10-11T09:22:11Z</dcterms:created>
  <dcterms:modified xsi:type="dcterms:W3CDTF">2021-10-11T09:22:11Z</dcterms:modified>
</cp:coreProperties>
</file>