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Ligament    </w:t>
      </w:r>
      <w:r>
        <w:t xml:space="preserve">   Mouth    </w:t>
      </w:r>
      <w:r>
        <w:t xml:space="preserve">   Heart    </w:t>
      </w:r>
      <w:r>
        <w:t xml:space="preserve">   Brain    </w:t>
      </w:r>
      <w:r>
        <w:t xml:space="preserve">   Stomach    </w:t>
      </w:r>
      <w:r>
        <w:t xml:space="preserve">   Blood    </w:t>
      </w:r>
      <w:r>
        <w:t xml:space="preserve">   Communication    </w:t>
      </w:r>
      <w:r>
        <w:t xml:space="preserve">   Joints    </w:t>
      </w:r>
      <w:r>
        <w:t xml:space="preserve">   Bones    </w:t>
      </w:r>
      <w:r>
        <w:t xml:space="preserve">   Respiratory    </w:t>
      </w:r>
      <w:r>
        <w:t xml:space="preserve">   Nervous System    </w:t>
      </w:r>
      <w:r>
        <w:t xml:space="preserve">   Skeletal    </w:t>
      </w:r>
      <w:r>
        <w:t xml:space="preserve">   Muscular    </w:t>
      </w:r>
      <w:r>
        <w:t xml:space="preserve">   Circulatory    </w:t>
      </w:r>
      <w:r>
        <w:t xml:space="preserve">   Digestive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2021-10-11T09:22:12Z</dcterms:created>
  <dcterms:modified xsi:type="dcterms:W3CDTF">2021-10-11T09:22:12Z</dcterms:modified>
</cp:coreProperties>
</file>