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responsible for 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the renal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consists of brain, spinal cord,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that includes skin and hair and regulates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responsible for removing the body's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that includes movement of the body, maintaining posture, and circulating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constrictions and relaxing of muscles in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responsible for fighting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that brings oxygen into the body and removes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includes esophagus, stomach,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protects major internal organs and provides overall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where digestion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transporting oxygen and nutrients to all the body cells</w:t>
            </w:r>
          </w:p>
        </w:tc>
      </w:tr>
    </w:tbl>
    <w:p>
      <w:pPr>
        <w:pStyle w:val="WordBankLarge"/>
      </w:pPr>
      <w:r>
        <w:t xml:space="preserve">   Excretory System    </w:t>
      </w:r>
      <w:r>
        <w:t xml:space="preserve">   Muscular System    </w:t>
      </w:r>
      <w:r>
        <w:t xml:space="preserve">   Digestive System    </w:t>
      </w:r>
      <w:r>
        <w:t xml:space="preserve">   Integumentary System    </w:t>
      </w:r>
      <w:r>
        <w:t xml:space="preserve">   Nervous System    </w:t>
      </w:r>
      <w:r>
        <w:t xml:space="preserve">   Urinary System    </w:t>
      </w:r>
      <w:r>
        <w:t xml:space="preserve">   Skeletal System    </w:t>
      </w:r>
      <w:r>
        <w:t xml:space="preserve">   Reproductive System    </w:t>
      </w:r>
      <w:r>
        <w:t xml:space="preserve">   Respiratory System    </w:t>
      </w:r>
      <w:r>
        <w:t xml:space="preserve">   Cardiovascular system    </w:t>
      </w:r>
      <w:r>
        <w:t xml:space="preserve">   Immune System    </w:t>
      </w:r>
      <w:r>
        <w:t xml:space="preserve">   Arteries    </w:t>
      </w:r>
      <w:r>
        <w:t xml:space="preserve">   Mouth    </w:t>
      </w:r>
      <w:r>
        <w:t xml:space="preserve">   Peristalsis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Crossword</dc:title>
  <dcterms:created xsi:type="dcterms:W3CDTF">2021-10-11T09:22:24Z</dcterms:created>
  <dcterms:modified xsi:type="dcterms:W3CDTF">2021-10-11T09:22:24Z</dcterms:modified>
</cp:coreProperties>
</file>