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 Systems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releasing waste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gathers oxygen to release into the bloodstream and expels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transports the air inhaled by the nose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the urine that comes from the kidneys until the urine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incoming and outgoing messages from the brain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filters blood, helps to remove waste, and extra water to make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takes in oxygen from outside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pumps blood to all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the deoxygenated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responsible for the flow of blood, nutrients, oxygen and other gases, and as well as hormones to and from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taking in oxygen and releasing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system that takes in information through our senses and nerves and sends that information to the brain so it can make a reaction based on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all the functions and actions that happen inside and outside the body based on the information it gets from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the oxygen-rich blood away from the heart and to the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messages from one part of the body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Crossword Puzzle</dc:title>
  <dcterms:created xsi:type="dcterms:W3CDTF">2021-10-11T09:23:02Z</dcterms:created>
  <dcterms:modified xsi:type="dcterms:W3CDTF">2021-10-11T09:23:02Z</dcterms:modified>
</cp:coreProperties>
</file>