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skeletal muscles, smooth muscles, cardiac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contains voluntary and involuntary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brings air into the body and removes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transmits signals from the body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skin, hair, regulates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and blood vessels that circulate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consists of nerves,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system starts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esophagus, stomach, intestines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disposing of the body's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also known as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helps movement of the body, maintaining posture, and circulating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bone, cartilages,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protects major internal organs and provides overall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Crossword Puzzle</dc:title>
  <dcterms:created xsi:type="dcterms:W3CDTF">2022-07-31T19:37:34Z</dcterms:created>
  <dcterms:modified xsi:type="dcterms:W3CDTF">2022-07-31T19:37:34Z</dcterms:modified>
</cp:coreProperties>
</file>