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responsible for reproducing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bones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supports and protects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that cover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responsible for breaking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nervous system is made up of cells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that removes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serves as the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fights off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includes arteries, capillaries,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includes hormones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organ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responsible for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that filters blood</w:t>
            </w:r>
          </w:p>
        </w:tc>
      </w:tr>
    </w:tbl>
    <w:p>
      <w:pPr>
        <w:pStyle w:val="WordBankMedium"/>
      </w:pPr>
      <w:r>
        <w:t xml:space="preserve">   skin    </w:t>
      </w:r>
      <w:r>
        <w:t xml:space="preserve">   respiratory    </w:t>
      </w:r>
      <w:r>
        <w:t xml:space="preserve">   excretory    </w:t>
      </w:r>
      <w:r>
        <w:t xml:space="preserve">   nervous    </w:t>
      </w:r>
      <w:r>
        <w:t xml:space="preserve">   digestive    </w:t>
      </w:r>
      <w:r>
        <w:t xml:space="preserve">   ligaments    </w:t>
      </w:r>
      <w:r>
        <w:t xml:space="preserve">   skeletal    </w:t>
      </w:r>
      <w:r>
        <w:t xml:space="preserve">   immune    </w:t>
      </w:r>
      <w:r>
        <w:t xml:space="preserve">   arteries    </w:t>
      </w:r>
      <w:r>
        <w:t xml:space="preserve">   reproductive    </w:t>
      </w:r>
      <w:r>
        <w:t xml:space="preserve">   circulatory    </w:t>
      </w:r>
      <w:r>
        <w:t xml:space="preserve">   ribs    </w:t>
      </w:r>
      <w:r>
        <w:t xml:space="preserve">   neurons    </w:t>
      </w:r>
      <w:r>
        <w:t xml:space="preserve">   kidney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Crossword</dc:title>
  <dcterms:created xsi:type="dcterms:W3CDTF">2021-10-11T09:22:22Z</dcterms:created>
  <dcterms:modified xsi:type="dcterms:W3CDTF">2021-10-11T09:22:22Z</dcterms:modified>
</cp:coreProperties>
</file>