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Systems -Unscramble the Words.</w:t>
      </w:r>
    </w:p>
    <w:p>
      <w:pPr>
        <w:pStyle w:val="Questions"/>
      </w:pPr>
      <w:r>
        <w:t xml:space="preserve">1. EUVNSRO YMTSSE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GVEISDTIE MESYTS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BODOL VSLESSE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PONSRNEH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LGREA ENIESTNIT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EIDKNY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CSMAOTH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SPLNAI DRCO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RREBMECU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ATLELESK METYSS 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nervous system    </w:t>
      </w:r>
      <w:r>
        <w:t xml:space="preserve">   digestive system    </w:t>
      </w:r>
      <w:r>
        <w:t xml:space="preserve">   blood vessels     </w:t>
      </w:r>
      <w:r>
        <w:t xml:space="preserve">   nephrons    </w:t>
      </w:r>
      <w:r>
        <w:t xml:space="preserve">   large intestine    </w:t>
      </w:r>
      <w:r>
        <w:t xml:space="preserve">   kidney     </w:t>
      </w:r>
      <w:r>
        <w:t xml:space="preserve">   stomach    </w:t>
      </w:r>
      <w:r>
        <w:t xml:space="preserve">   spinal cord    </w:t>
      </w:r>
      <w:r>
        <w:t xml:space="preserve">   cerebrum    </w:t>
      </w:r>
      <w:r>
        <w:t xml:space="preserve">   skeletal system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 -Unscramble the Words.</dc:title>
  <dcterms:created xsi:type="dcterms:W3CDTF">2021-10-11T09:22:58Z</dcterms:created>
  <dcterms:modified xsi:type="dcterms:W3CDTF">2021-10-11T09:22:58Z</dcterms:modified>
</cp:coreProperties>
</file>