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Body 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muscles    </w:t>
      </w:r>
      <w:r>
        <w:t xml:space="preserve">   joints    </w:t>
      </w:r>
      <w:r>
        <w:t xml:space="preserve">   trachea    </w:t>
      </w:r>
      <w:r>
        <w:t xml:space="preserve">   valve    </w:t>
      </w:r>
      <w:r>
        <w:t xml:space="preserve">   esophagus    </w:t>
      </w:r>
      <w:r>
        <w:t xml:space="preserve">   intestines    </w:t>
      </w:r>
      <w:r>
        <w:t xml:space="preserve">   stomach    </w:t>
      </w:r>
      <w:r>
        <w:t xml:space="preserve">   pump    </w:t>
      </w:r>
      <w:r>
        <w:t xml:space="preserve">   respiration    </w:t>
      </w:r>
      <w:r>
        <w:t xml:space="preserve">   plasma    </w:t>
      </w:r>
      <w:r>
        <w:t xml:space="preserve">   digestion    </w:t>
      </w:r>
      <w:r>
        <w:t xml:space="preserve">   bronchioles    </w:t>
      </w:r>
      <w:r>
        <w:t xml:space="preserve">   bacteria    </w:t>
      </w:r>
      <w:r>
        <w:t xml:space="preserve">   arteries    </w:t>
      </w:r>
      <w:r>
        <w:t xml:space="preserve">   alveoli    </w:t>
      </w:r>
      <w:r>
        <w:t xml:space="preserve">   aorta    </w:t>
      </w:r>
      <w:r>
        <w:t xml:space="preserve">   tissue    </w:t>
      </w:r>
      <w:r>
        <w:t xml:space="preserve">   oxygen    </w:t>
      </w:r>
      <w:r>
        <w:t xml:space="preserve">   organ    </w:t>
      </w:r>
      <w:r>
        <w:t xml:space="preserve">   neuron    </w:t>
      </w:r>
      <w:r>
        <w:t xml:space="preserve">   nerve    </w:t>
      </w:r>
      <w:r>
        <w:t xml:space="preserve">   magnification    </w:t>
      </w:r>
      <w:r>
        <w:t xml:space="preserve">   hormones    </w:t>
      </w:r>
      <w:r>
        <w:t xml:space="preserve">   heart    </w:t>
      </w:r>
      <w:r>
        <w:t xml:space="preserve">   epidermis    </w:t>
      </w:r>
      <w:r>
        <w:t xml:space="preserve">   digestive system    </w:t>
      </w:r>
      <w:r>
        <w:t xml:space="preserve">   dermis    </w:t>
      </w:r>
      <w:r>
        <w:t xml:space="preserve">   cell    </w:t>
      </w:r>
      <w:r>
        <w:t xml:space="preserve">   carbon dioxide    </w:t>
      </w:r>
      <w:r>
        <w:t xml:space="preserve">   capilaries    </w:t>
      </w:r>
      <w:r>
        <w:t xml:space="preserve">   brain    </w:t>
      </w:r>
      <w:r>
        <w:t xml:space="preserve">   bone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Vocabulary</dc:title>
  <dcterms:created xsi:type="dcterms:W3CDTF">2021-10-11T09:22:41Z</dcterms:created>
  <dcterms:modified xsi:type="dcterms:W3CDTF">2021-10-11T09:22:41Z</dcterms:modified>
</cp:coreProperties>
</file>