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organs that take in and digest food, and eliminate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controls the body that includes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tiny, sac like structures of the lungs that are surrounded by capillaries where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flap of tissue that prevents the back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and a female each have special organs for reproduction . organs in the male have different organs than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vessels that carry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glads that produce hormones and release them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system consisting of the lungs and passageways that ead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organs that produce sperm and testerone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system that consists of skeletal muscles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supports for the body and provides attachments for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organs that excrete chemical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that regulates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network of small blood vessels that allow oxygen and other substances to flow into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carry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Vocabulary</dc:title>
  <dcterms:created xsi:type="dcterms:W3CDTF">2021-10-11T09:21:52Z</dcterms:created>
  <dcterms:modified xsi:type="dcterms:W3CDTF">2021-10-11T09:21:52Z</dcterms:modified>
</cp:coreProperties>
</file>