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branched extension of a nerve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the brain and the spinal chord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holds our muscles to our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 threadlike part of a neuron.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fiber(s) that transmits impulses to the brain or spinal chord.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your environment that you react to, such as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framework of the body that protects and supports the body and internal organs.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nervous system outside of the brain and spinal chord.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regulates temperature, reduces water loss, and protects the inside of the body from damage.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system consisting of the skeleton, smooth and cardiac muscles that allows the body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bones in your body make up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of soft nervous tissue that is part of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jelly-like substance inside of bones where new cells are created.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that is performed as a response to a stimulus without conscious thought.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 Vocabulary Crossword</dc:title>
  <dcterms:created xsi:type="dcterms:W3CDTF">2021-10-11T09:22:20Z</dcterms:created>
  <dcterms:modified xsi:type="dcterms:W3CDTF">2021-10-11T09:22:20Z</dcterms:modified>
</cp:coreProperties>
</file>