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Body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is also known as the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that protects major internal organs and provides overall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that contains voluntary and involuntary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heart and blood vessels that circulate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transmits signals from the body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esophagus, stomach,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brings air into the body and removes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movement of the body, maintaining posture, and circulating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that consists of nerves,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skin, hair, regulates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 </dc:title>
  <dcterms:created xsi:type="dcterms:W3CDTF">2021-10-11T09:22:30Z</dcterms:created>
  <dcterms:modified xsi:type="dcterms:W3CDTF">2021-10-11T09:22:30Z</dcterms:modified>
</cp:coreProperties>
</file>