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body activities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for movement by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fights off foreign invaders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organs: kidneys, ureters, bladder,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organs: bones, cartilage, ligaments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organs: brain, spinal cord, nerves,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organs: ovaries,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barrier against infection; protects against sun's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in oxygen and removes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digest food into smaller molecules and absorb nutrients; take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 materials to and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organs: lymph vessels, lymph nodes, contain WBCs</w:t>
            </w:r>
          </w:p>
        </w:tc>
      </w:tr>
    </w:tbl>
    <w:p>
      <w:pPr>
        <w:pStyle w:val="WordBankMedium"/>
      </w:pPr>
      <w:r>
        <w:t xml:space="preserve">   Muscular     </w:t>
      </w:r>
      <w:r>
        <w:t xml:space="preserve">   Endocrine    </w:t>
      </w:r>
      <w:r>
        <w:t xml:space="preserve">   Immune    </w:t>
      </w:r>
      <w:r>
        <w:t xml:space="preserve">   Digestive    </w:t>
      </w:r>
      <w:r>
        <w:t xml:space="preserve">   Circulatory    </w:t>
      </w:r>
      <w:r>
        <w:t xml:space="preserve">   Nervous    </w:t>
      </w:r>
      <w:r>
        <w:t xml:space="preserve">   Excretory    </w:t>
      </w:r>
      <w:r>
        <w:t xml:space="preserve">   Respiratory    </w:t>
      </w:r>
      <w:r>
        <w:t xml:space="preserve">   Skeletal    </w:t>
      </w:r>
      <w:r>
        <w:t xml:space="preserve">   Integumentary    </w:t>
      </w:r>
      <w:r>
        <w:t xml:space="preserve">   Lymphatic    </w:t>
      </w:r>
      <w:r>
        <w:t xml:space="preserve">   Reproductive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2021-10-11T09:22:32Z</dcterms:created>
  <dcterms:modified xsi:type="dcterms:W3CDTF">2021-10-11T09:22:32Z</dcterms:modified>
</cp:coreProperties>
</file>