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contains the heart and blood vessels which circulate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responsible for removing wastes from the body such as feces, urine, sweat,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system produces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system consists of glands that control bodily functions through hormone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provides shape, support and protects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of the ____________ system are responsible for filtering waste products from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function is 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function of this system is to break food down into a form that is usable by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that controls all body functions and senses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system is responsible for taking in oxygen and removing carbon dioxide</w:t>
            </w:r>
          </w:p>
        </w:tc>
      </w:tr>
    </w:tbl>
    <w:p>
      <w:pPr>
        <w:pStyle w:val="WordBankMedium"/>
      </w:pPr>
      <w:r>
        <w:t xml:space="preserve">   muscular system    </w:t>
      </w:r>
      <w:r>
        <w:t xml:space="preserve">   nervous     </w:t>
      </w:r>
      <w:r>
        <w:t xml:space="preserve">   digestive system    </w:t>
      </w:r>
      <w:r>
        <w:t xml:space="preserve">   respiratory    </w:t>
      </w:r>
      <w:r>
        <w:t xml:space="preserve">   circulatory     </w:t>
      </w:r>
      <w:r>
        <w:t xml:space="preserve">   endocrine    </w:t>
      </w:r>
      <w:r>
        <w:t xml:space="preserve">   urinary    </w:t>
      </w:r>
      <w:r>
        <w:t xml:space="preserve">   skeletal    </w:t>
      </w:r>
      <w:r>
        <w:t xml:space="preserve">   reproductive    </w:t>
      </w:r>
      <w:r>
        <w:t xml:space="preserve">   excretory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2021-10-11T09:22:37Z</dcterms:created>
  <dcterms:modified xsi:type="dcterms:W3CDTF">2021-10-11T09:22:37Z</dcterms:modified>
</cp:coreProperties>
</file>