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 Vocab: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2 or more tissue to work together and do a similar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category of muscles that you can't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organs that cooperate to keep the organism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category of muscles that you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of life; building blocks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tissue that attaches bones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involuntary muscle that controls the movement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voluntary muscle that help in body movement and are attached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alike cells that do the same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Vocab: Week 1</dc:title>
  <dcterms:created xsi:type="dcterms:W3CDTF">2021-10-11T09:23:11Z</dcterms:created>
  <dcterms:modified xsi:type="dcterms:W3CDTF">2021-10-11T09:23:11Z</dcterms:modified>
</cp:coreProperties>
</file>