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Body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SKELETAL SYSTEM    </w:t>
      </w:r>
      <w:r>
        <w:t xml:space="preserve">   SPINAL COLUMN    </w:t>
      </w:r>
      <w:r>
        <w:t xml:space="preserve">   MOUTH    </w:t>
      </w:r>
      <w:r>
        <w:t xml:space="preserve">   LARGE INTESTINE    </w:t>
      </w:r>
      <w:r>
        <w:t xml:space="preserve">   SMALL INTESTINE    </w:t>
      </w:r>
      <w:r>
        <w:t xml:space="preserve">   RESPIRATORY SYSTEM    </w:t>
      </w:r>
      <w:r>
        <w:t xml:space="preserve">   DIGESTIVE SYSTEM    </w:t>
      </w:r>
      <w:r>
        <w:t xml:space="preserve">   LIVER    </w:t>
      </w:r>
      <w:r>
        <w:t xml:space="preserve">   SKIN    </w:t>
      </w:r>
      <w:r>
        <w:t xml:space="preserve">   HAND    </w:t>
      </w:r>
      <w:r>
        <w:t xml:space="preserve">   FOOT    </w:t>
      </w:r>
      <w:r>
        <w:t xml:space="preserve">   EYE    </w:t>
      </w:r>
      <w:r>
        <w:t xml:space="preserve">   NERVOUS SYSTEM    </w:t>
      </w:r>
      <w:r>
        <w:t xml:space="preserve">   STOMACH    </w:t>
      </w:r>
      <w:r>
        <w:t xml:space="preserve">   KIDNEY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Word Search </dc:title>
  <dcterms:created xsi:type="dcterms:W3CDTF">2021-10-11T09:21:54Z</dcterms:created>
  <dcterms:modified xsi:type="dcterms:W3CDTF">2021-10-11T09:21:54Z</dcterms:modified>
</cp:coreProperties>
</file>