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anus    </w:t>
      </w:r>
      <w:r>
        <w:t xml:space="preserve">   body    </w:t>
      </w:r>
      <w:r>
        <w:t xml:space="preserve">   bone marrow    </w:t>
      </w:r>
      <w:r>
        <w:t xml:space="preserve">   cells    </w:t>
      </w:r>
      <w:r>
        <w:t xml:space="preserve">   cranium    </w:t>
      </w:r>
      <w:r>
        <w:t xml:space="preserve">   endoskeleton    </w:t>
      </w:r>
      <w:r>
        <w:t xml:space="preserve">   esophagus    </w:t>
      </w:r>
      <w:r>
        <w:t xml:space="preserve">   fungi    </w:t>
      </w:r>
      <w:r>
        <w:t xml:space="preserve">   gall bladder    </w:t>
      </w:r>
      <w:r>
        <w:t xml:space="preserve">   glands    </w:t>
      </w:r>
      <w:r>
        <w:t xml:space="preserve">   human    </w:t>
      </w:r>
      <w:r>
        <w:t xml:space="preserve">   intestine    </w:t>
      </w:r>
      <w:r>
        <w:t xml:space="preserve">   joint    </w:t>
      </w:r>
      <w:r>
        <w:t xml:space="preserve">   ligament    </w:t>
      </w:r>
      <w:r>
        <w:t xml:space="preserve">   liver    </w:t>
      </w:r>
      <w:r>
        <w:t xml:space="preserve">   multicellular    </w:t>
      </w:r>
      <w:r>
        <w:t xml:space="preserve">   muscle    </w:t>
      </w:r>
      <w:r>
        <w:t xml:space="preserve">   organism    </w:t>
      </w:r>
      <w:r>
        <w:t xml:space="preserve">   oxygen    </w:t>
      </w:r>
      <w:r>
        <w:t xml:space="preserve">   pancreas    </w:t>
      </w:r>
      <w:r>
        <w:t xml:space="preserve">   pharynx    </w:t>
      </w:r>
      <w:r>
        <w:t xml:space="preserve">   rectum    </w:t>
      </w:r>
      <w:r>
        <w:t xml:space="preserve">   skeleton    </w:t>
      </w:r>
      <w:r>
        <w:t xml:space="preserve">   skull    </w:t>
      </w:r>
      <w:r>
        <w:t xml:space="preserve">   stomach    </w:t>
      </w:r>
      <w:r>
        <w:t xml:space="preserve">   tendon    </w:t>
      </w:r>
      <w:r>
        <w:t xml:space="preserve">   unicellular    </w:t>
      </w:r>
      <w:r>
        <w:t xml:space="preserve">   vertebrae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2021-10-11T09:21:35Z</dcterms:created>
  <dcterms:modified xsi:type="dcterms:W3CDTF">2021-10-11T09:21:35Z</dcterms:modified>
</cp:coreProperties>
</file>