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sacs that allow the exchange of oxygen and carbon dioxide to the bloodstream?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Veins have a wide chamber and they transport blood under this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chambers of the heart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Thw trachea branches into each lung, these tubes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structure is also known as the trachea?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arteries have a thick muscular?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Ateries transport blood under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bottom chambers of the heart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diffuses from the lungs into what part of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holed tubes that travel all through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gas diffuses from the blood into the alveoli that eventually will be exhaled?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structure keeps the windpipe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Capillaries are only one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structures prevent the backflow of blood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structures protect the lungs?</w:t>
            </w:r>
          </w:p>
        </w:tc>
      </w:tr>
    </w:tbl>
    <w:p>
      <w:pPr>
        <w:pStyle w:val="WordBankMedium"/>
      </w:pPr>
      <w:r>
        <w:t xml:space="preserve">   Cartilage    </w:t>
      </w:r>
      <w:r>
        <w:t xml:space="preserve">   Windpipe    </w:t>
      </w:r>
      <w:r>
        <w:t xml:space="preserve">   Bronchi    </w:t>
      </w:r>
      <w:r>
        <w:t xml:space="preserve">   Bronchioles    </w:t>
      </w:r>
      <w:r>
        <w:t xml:space="preserve">   Alveoli    </w:t>
      </w:r>
      <w:r>
        <w:t xml:space="preserve">   Atria    </w:t>
      </w:r>
      <w:r>
        <w:t xml:space="preserve">   Valves    </w:t>
      </w:r>
      <w:r>
        <w:t xml:space="preserve">   ventricles    </w:t>
      </w:r>
      <w:r>
        <w:t xml:space="preserve">   Ribs    </w:t>
      </w:r>
      <w:r>
        <w:t xml:space="preserve">   wall    </w:t>
      </w:r>
      <w:r>
        <w:t xml:space="preserve">   pressure    </w:t>
      </w:r>
      <w:r>
        <w:t xml:space="preserve">   low    </w:t>
      </w:r>
      <w:r>
        <w:t xml:space="preserve">   thick    </w:t>
      </w:r>
      <w:r>
        <w:t xml:space="preserve">   red blood cells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2021-10-11T09:23:09Z</dcterms:created>
  <dcterms:modified xsi:type="dcterms:W3CDTF">2021-10-11T09:23:09Z</dcterms:modified>
</cp:coreProperties>
</file>