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Human Bones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Jawbone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Large bone between knee and ankle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Forms a cage like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Skull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Long bone in upper arm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Collar bone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Bone of the tarsus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Thin bone in foreare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Two bones forming the pelvis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Thigh bone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Bones</dc:title>
  <dcterms:created xsi:type="dcterms:W3CDTF">2021-10-11T09:22:01Z</dcterms:created>
  <dcterms:modified xsi:type="dcterms:W3CDTF">2021-10-11T09:22:01Z</dcterms:modified>
</cp:coreProperties>
</file>