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Capital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adapting    </w:t>
      </w:r>
      <w:r>
        <w:t xml:space="preserve">   bigpicture    </w:t>
      </w:r>
      <w:r>
        <w:t xml:space="preserve">   capital    </w:t>
      </w:r>
      <w:r>
        <w:t xml:space="preserve">   culture    </w:t>
      </w:r>
      <w:r>
        <w:t xml:space="preserve">   education    </w:t>
      </w:r>
      <w:r>
        <w:t xml:space="preserve">   efficiency    </w:t>
      </w:r>
      <w:r>
        <w:t xml:space="preserve">   feedback    </w:t>
      </w:r>
      <w:r>
        <w:t xml:space="preserve">   goals    </w:t>
      </w:r>
      <w:r>
        <w:t xml:space="preserve">   human    </w:t>
      </w:r>
      <w:r>
        <w:t xml:space="preserve">   learning    </w:t>
      </w:r>
      <w:r>
        <w:t xml:space="preserve">   natural    </w:t>
      </w:r>
      <w:r>
        <w:t xml:space="preserve">   opportunities    </w:t>
      </w:r>
      <w:r>
        <w:t xml:space="preserve">   position    </w:t>
      </w:r>
      <w:r>
        <w:t xml:space="preserve">   prioritize    </w:t>
      </w:r>
      <w:r>
        <w:t xml:space="preserve">   productivity    </w:t>
      </w:r>
      <w:r>
        <w:t xml:space="preserve">   qualifications    </w:t>
      </w:r>
      <w:r>
        <w:t xml:space="preserve">   resources    </w:t>
      </w:r>
      <w:r>
        <w:t xml:space="preserve">   role    </w:t>
      </w:r>
      <w:r>
        <w:t xml:space="preserve">   structure    </w:t>
      </w:r>
      <w:r>
        <w:t xml:space="preserve">   workplace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Capital Word Search</dc:title>
  <dcterms:created xsi:type="dcterms:W3CDTF">2021-10-11T09:23:10Z</dcterms:created>
  <dcterms:modified xsi:type="dcterms:W3CDTF">2021-10-11T09:23:10Z</dcterms:modified>
</cp:coreProperties>
</file>