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Cargo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why someone might choose to leave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people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Negative factors that push people away from a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International organisation which helps refugees.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need to work in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common form of transportation for refugees.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migrate to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Increasing proportion of a population living in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political refugee looking for shelter and protection. (6,6)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different cultures melt together to form a whole society with a common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migrate from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Shipment of Britain’s criminals to penal colonies in places like Australia.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Buying and selling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(or first) people who live in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with the most people migrating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illegally sneaking people out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 factors that pull people towards a new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top refugee-producing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flees their country escape war, disaster or persecution.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Cargo Crossword</dc:title>
  <dcterms:created xsi:type="dcterms:W3CDTF">2021-10-11T09:21:56Z</dcterms:created>
  <dcterms:modified xsi:type="dcterms:W3CDTF">2021-10-11T09:21:56Z</dcterms:modified>
</cp:coreProperties>
</file>