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Cloning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ARTIFICIAL    </w:t>
      </w:r>
      <w:r>
        <w:t xml:space="preserve">   CLONING    </w:t>
      </w:r>
      <w:r>
        <w:t xml:space="preserve">   CONCEPTION    </w:t>
      </w:r>
      <w:r>
        <w:t xml:space="preserve">   CONSCIOUS    </w:t>
      </w:r>
      <w:r>
        <w:t xml:space="preserve">   EMBRYO    </w:t>
      </w:r>
      <w:r>
        <w:t xml:space="preserve">   EXPERIMENTATION    </w:t>
      </w:r>
      <w:r>
        <w:t xml:space="preserve">   GENERATED    </w:t>
      </w:r>
      <w:r>
        <w:t xml:space="preserve">   HANS SPEMANN    </w:t>
      </w:r>
      <w:r>
        <w:t xml:space="preserve">   IDENTICAL    </w:t>
      </w:r>
      <w:r>
        <w:t xml:space="preserve">   IMMORALITY    </w:t>
      </w:r>
      <w:r>
        <w:t xml:space="preserve">   NUCLEUS    </w:t>
      </w:r>
      <w:r>
        <w:t xml:space="preserve">   PLURIPOTENT    </w:t>
      </w:r>
      <w:r>
        <w:t xml:space="preserve">   PROSPECT    </w:t>
      </w:r>
      <w:r>
        <w:t xml:space="preserve">   REPRODUCTION    </w:t>
      </w:r>
      <w:r>
        <w:t xml:space="preserve">   RESEARCH    </w:t>
      </w:r>
      <w:r>
        <w:t xml:space="preserve">   SCIENTISTS    </w:t>
      </w:r>
      <w:r>
        <w:t xml:space="preserve">   SOMATIC CELL    </w:t>
      </w:r>
      <w:r>
        <w:t xml:space="preserve">   SPECULATION    </w:t>
      </w:r>
      <w:r>
        <w:t xml:space="preserve">   THERAPEUTIC    </w:t>
      </w:r>
      <w:r>
        <w:t xml:space="preserve">   UNIQUE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Cloning</dc:title>
  <dcterms:created xsi:type="dcterms:W3CDTF">2021-10-11T09:22:19Z</dcterms:created>
  <dcterms:modified xsi:type="dcterms:W3CDTF">2021-10-11T09:22:19Z</dcterms:modified>
</cp:coreProperties>
</file>