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Development/Lifespan Psych.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and coordination of smaller muscles. These skills are usually developed between the ages of 0-8.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action is especially important in teenage years because it releases a hormone that is necessary for brain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Psychologist who created the Theory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of people have a harder time productively processing their emotions which can explain their common mood swings.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of this is to understand a series of event and development that occurs throughout somebody's life and help connect specific interactions between early life events and later life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core large muscles which include muscles in legs, arms, the torso, etc. These skills are usually developed between the ages of 0-5.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(Blank) model that helps explain how interactions are created by social, biological, and psychological forces and how human development builds and evolves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Stages created by Erik Erikson that describes the development of children in a binary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Psychologist who worked on understanding children’s development and social interactions with their environment and how it ties with the development of their cognition and higher-order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Vygotsky identified that attention, sensation, perception, and memory are the four elementary (Blank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framework that shows certain trends and patterns that change and evolve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talk out loud to themselves and helps children plan activities and strategies.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Development/Lifespan Psych.</dc:title>
  <dcterms:created xsi:type="dcterms:W3CDTF">2021-10-11T09:23:31Z</dcterms:created>
  <dcterms:modified xsi:type="dcterms:W3CDTF">2021-10-11T09:23:31Z</dcterms:modified>
</cp:coreProperties>
</file>