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Asides by standards leaned from parents or society’s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: Encourages child to be independent but still places limits and controls on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Changes in thinking, intelligence, language and general intellect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Mental workspace that is used for problem solving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Mental concept or framework that organizes and provides a structure for interpreting information.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environments and experiences a person has been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Involves managing one’s thoughts to engage in goal-directed behavior and to exercise self control.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limits and controls the child with little verbal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individual's behavioral style and characteristic wat of responding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Distinguished by the lack of parental involvement in the child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individuals incorporate new information into existing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Moral reasoning based primarily on the consequences of behavior and punishments and rewards from the external world.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individuals encode information, manipulate it, monitor it, and create strategies for handling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Placing few limits on the child’s behavior. Lets the child do as they please.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Changes in our relationships, personality, emotions, and human interactions.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Recognizes alternative moral courses, explores the options, and than develops an increasingly personal moral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Deciding about which identity path to follow making a personal investment in attaining that identity.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an individuals adjust their schemas to new information, rather than using the one’s old ways of doing things, a new experience promotes new ways of dealing.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pattern of continuity and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agent that causes a birth defect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Describe a person’s position in the development of an identity.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Person’s investigating various options for a career and for personal 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persons genotype and genetic makeup.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Hormonal changes, height and weight, physical aptitude. Genes play a role in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Development </dc:title>
  <dcterms:created xsi:type="dcterms:W3CDTF">2021-10-11T09:23:15Z</dcterms:created>
  <dcterms:modified xsi:type="dcterms:W3CDTF">2021-10-11T09:23:15Z</dcterms:modified>
</cp:coreProperties>
</file>