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that may occur during menstruation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fertilization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becoming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from parents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rare syndrome from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waste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birth canal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inserted into vagina during menstruation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ovary releases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collects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pear-shaped, place where the fetus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 used during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that carries the urine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part of the uterus leading into the vagina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2021-10-11T09:23:17Z</dcterms:created>
  <dcterms:modified xsi:type="dcterms:W3CDTF">2021-10-11T09:23:17Z</dcterms:modified>
</cp:coreProperties>
</file>