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Attachment    </w:t>
      </w:r>
      <w:r>
        <w:t xml:space="preserve">   Childhood    </w:t>
      </w:r>
      <w:r>
        <w:t xml:space="preserve">   Cognitive    </w:t>
      </w:r>
      <w:r>
        <w:t xml:space="preserve">   Emotional    </w:t>
      </w:r>
      <w:r>
        <w:t xml:space="preserve">   Erikson    </w:t>
      </w:r>
      <w:r>
        <w:t xml:space="preserve">   Frontal    </w:t>
      </w:r>
      <w:r>
        <w:t xml:space="preserve">   Infancy    </w:t>
      </w:r>
      <w:r>
        <w:t xml:space="preserve">   Intellectual    </w:t>
      </w:r>
      <w:r>
        <w:t xml:space="preserve">   Intelligence    </w:t>
      </w:r>
      <w:r>
        <w:t xml:space="preserve">   Memory    </w:t>
      </w:r>
      <w:r>
        <w:t xml:space="preserve">   Nature    </w:t>
      </w:r>
      <w:r>
        <w:t xml:space="preserve">   Nurture    </w:t>
      </w:r>
      <w:r>
        <w:t xml:space="preserve">   Occipital    </w:t>
      </w:r>
      <w:r>
        <w:t xml:space="preserve">   Parietal    </w:t>
      </w:r>
      <w:r>
        <w:t xml:space="preserve">   Physical    </w:t>
      </w:r>
      <w:r>
        <w:t xml:space="preserve">   Piaget    </w:t>
      </w:r>
      <w:r>
        <w:t xml:space="preserve">   Punishment    </w:t>
      </w:r>
      <w:r>
        <w:t xml:space="preserve">   Reinforcement    </w:t>
      </w:r>
      <w:r>
        <w:t xml:space="preserve">   Social    </w:t>
      </w:r>
      <w:r>
        <w:t xml:space="preserve">   Temporal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2021-10-11T09:23:29Z</dcterms:created>
  <dcterms:modified xsi:type="dcterms:W3CDTF">2021-10-11T09:23:29Z</dcterms:modified>
</cp:coreProperties>
</file>