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and muscular structure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 one can use to fix their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make sure you have this  attitude towards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free to be who are around anyone means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full potential growth physically after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will make you look and feel good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it advertised for you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missing out on something by worrying to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and assumption that stress' one to look picture perfect often caused from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Adjusting your looks in every single way to look best as possible is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you are better at are also refereed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care of your hair and appearance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 boys and girls feel this about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software used to edit ones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God grants  us with to make us who we are, we all have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during which adolescents reach sexual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a big impact on your height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look at other people your own age and gender to see if your body image is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others look at you, is by your...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2021-10-11T09:22:05Z</dcterms:created>
  <dcterms:modified xsi:type="dcterms:W3CDTF">2021-10-11T09:22:05Z</dcterms:modified>
</cp:coreProperties>
</file>