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Human Development Ch. 4 Vocabulary- Female Anatomy/Pregnancy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female reproductive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female organ where a fertilized ovum will develop into a baby.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pregnancy where the fertilized egg stays in the Fallopian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male reproductive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sperm enters an ovum creating a developing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Sperm are injected into the woman's uterus to encourage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part of the female anatomy that dilates and effaces during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separate  female ovum fertilized by two separate sperm develop into two babies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woman's egg is fertilized with a sperm and than implanted into the woman's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general term indicating a woman is carrying more than one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fertilization technique where an egg from another woman is fertilized and placed into a woman's uterus.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location where the sperm fertilizes the woman's egg.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fertilized egg splits completely in half to create twins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part of the female anatomy that releases an ovum</w:t>
            </w:r>
          </w:p>
        </w:tc>
      </w:tr>
    </w:tbl>
    <w:p>
      <w:pPr>
        <w:pStyle w:val="WordBankLarge"/>
      </w:pPr>
      <w:r>
        <w:t xml:space="preserve">   Sperm    </w:t>
      </w:r>
      <w:r>
        <w:t xml:space="preserve">   Ovum    </w:t>
      </w:r>
      <w:r>
        <w:t xml:space="preserve">   Ectopic     </w:t>
      </w:r>
      <w:r>
        <w:t xml:space="preserve">   Artificial Insemination    </w:t>
      </w:r>
      <w:r>
        <w:t xml:space="preserve">   Fallopian Tube    </w:t>
      </w:r>
      <w:r>
        <w:t xml:space="preserve">   Uterus    </w:t>
      </w:r>
      <w:r>
        <w:t xml:space="preserve">   Cervix    </w:t>
      </w:r>
      <w:r>
        <w:t xml:space="preserve">   Ovary    </w:t>
      </w:r>
      <w:r>
        <w:t xml:space="preserve">   Ovum Transfer    </w:t>
      </w:r>
      <w:r>
        <w:t xml:space="preserve">   In vitro Fertilization    </w:t>
      </w:r>
      <w:r>
        <w:t xml:space="preserve">   Identical    </w:t>
      </w:r>
      <w:r>
        <w:t xml:space="preserve">   Fraternal Twins    </w:t>
      </w:r>
      <w:r>
        <w:t xml:space="preserve">   Multiple Birth    </w:t>
      </w:r>
      <w:r>
        <w:t xml:space="preserve">   Fertilization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Development Ch. 4 Vocabulary- Female Anatomy/Pregnancy</dc:title>
  <dcterms:created xsi:type="dcterms:W3CDTF">2021-10-11T09:23:13Z</dcterms:created>
  <dcterms:modified xsi:type="dcterms:W3CDTF">2021-10-11T09:23:13Z</dcterms:modified>
</cp:coreProperties>
</file>