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Human Development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development    </w:t>
      </w:r>
      <w:r>
        <w:t xml:space="preserve">   temper    </w:t>
      </w:r>
      <w:r>
        <w:t xml:space="preserve">   bond    </w:t>
      </w:r>
      <w:r>
        <w:t xml:space="preserve">   trust    </w:t>
      </w:r>
      <w:r>
        <w:t xml:space="preserve">   influence    </w:t>
      </w:r>
      <w:r>
        <w:t xml:space="preserve">   life    </w:t>
      </w:r>
      <w:r>
        <w:t xml:space="preserve">   birth    </w:t>
      </w:r>
      <w:r>
        <w:t xml:space="preserve">   attachment    </w:t>
      </w:r>
      <w:r>
        <w:t xml:space="preserve">   age    </w:t>
      </w:r>
      <w:r>
        <w:t xml:space="preserve">   health    </w:t>
      </w:r>
      <w:r>
        <w:t xml:space="preserve">   adolescense    </w:t>
      </w:r>
      <w:r>
        <w:t xml:space="preserve">   social    </w:t>
      </w:r>
      <w:r>
        <w:t xml:space="preserve">   cognitive    </w:t>
      </w:r>
      <w:r>
        <w:t xml:space="preserve">   physical    </w:t>
      </w:r>
      <w:r>
        <w:t xml:space="preserve">   children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Human Development Vocabulary</dc:title>
  <dcterms:created xsi:type="dcterms:W3CDTF">2021-10-11T09:23:05Z</dcterms:created>
  <dcterms:modified xsi:type="dcterms:W3CDTF">2021-10-11T09:23:05Z</dcterms:modified>
</cp:coreProperties>
</file>