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Development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someone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in which the adopted child doesn't know the biological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HIV, Chlamydia, and Herpes are types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in which the blood doesn't have enough healthy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where a birth mom and adoptive parents locate one another, but then go together to a licensed adoption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practice of not having sex?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in which both the biological and adoptive parents are involved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using an adoption attorney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something caused by the HIV virus when left untreated?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AIDs is the result of which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you're pregnant and you have protein in urine, swelling in hands and feet, and high blood pressure you may have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Development Vocabulary</dc:title>
  <dcterms:created xsi:type="dcterms:W3CDTF">2021-10-11T09:21:58Z</dcterms:created>
  <dcterms:modified xsi:type="dcterms:W3CDTF">2021-10-11T09:21:58Z</dcterms:modified>
</cp:coreProperties>
</file>