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fertilization until week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of fertilization until the birth of the baby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 development event in which the 3 cell layers of the embryo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connection from embryo to placenta (2 arteries, 1 vein)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series of events that expel the infant from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 single zygote splits and produces identical embryos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takes place in the fallopian tubes?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fusion of a sperm and egg cell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hollow ball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step in the development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 of 2 eggs released at the same time &amp; both atre fertilized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embryo undergoes rapid mitosis as it travels down the fallopian tubes toward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chorionic villi along with the endometrium form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early stage of a multicellular organism involving rapid growth/cell division and specialization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containing two complete sets of chromosomes, one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having a single set of unpaired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outside sac that surrounds the amnion(outer sac/uterine 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fluid-filled sac that surrounds the embryo (inner sac/fetal 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AKA childbirth;the culmination of pregnancy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</dc:title>
  <dcterms:created xsi:type="dcterms:W3CDTF">2021-10-11T09:22:28Z</dcterms:created>
  <dcterms:modified xsi:type="dcterms:W3CDTF">2021-10-11T09:22:28Z</dcterms:modified>
</cp:coreProperties>
</file>