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consistent step-by-step pattern that consistently follows one after another, as in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Development that includes the areas of relationships and feelings.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behaviors can be associated with responses.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skills involving smaller muscles in the body, such as the hands and wrists. Examples include picking up objects, writing, and keyboarding.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way people change and improve in their ability to think and learn throughout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Comprehensive explanations, based on research, about why people act and behave the way they do  the way they do.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increase in skills and abilities that occur over a lifetime.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states that people tend to repeat that have positive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skills involving larger muscles of the body, such as legs, hops , back  and arms. Examples include jumping, hitting a baseball, balancing on a balance beam, and carrying a heavy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Advances in physical 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theory based on the belief that individuals behaviors determined by forces in the environment that are beyond their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actions or processes involving thought and knowledge, brain based.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physical changes in size, such as gains in height and weight.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</dc:title>
  <dcterms:created xsi:type="dcterms:W3CDTF">2021-10-11T09:22:38Z</dcterms:created>
  <dcterms:modified xsi:type="dcterms:W3CDTF">2021-10-11T09:22:38Z</dcterms:modified>
</cp:coreProperties>
</file>