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 unit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or doing without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junk food causes this part of the brain to shrink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Non-Declarative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Intelligence that gets worse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that can last up to a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Intelligence that gets better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that only last up to two seconds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brain that is responsible for are urges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Declarative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that only last up to twelve seconds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unit 3 </dc:title>
  <dcterms:created xsi:type="dcterms:W3CDTF">2021-10-11T09:22:47Z</dcterms:created>
  <dcterms:modified xsi:type="dcterms:W3CDTF">2021-10-11T09:22:47Z</dcterms:modified>
</cp:coreProperties>
</file>