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Devolopment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response associated with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reaching full functionality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a skill is able to be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person's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single molecule of DNA passed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causes birth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birth defects due to alcohol consumption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expectations based on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twins formed from two separate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basic physical and function unit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understanding that unobserved objects still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processes involved in gaining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develops from a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twins formed from the same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 among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blueprint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unborn human baby more than 8 weeks after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focusing on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complete set of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Devolopment</dc:title>
  <dcterms:created xsi:type="dcterms:W3CDTF">2021-10-11T09:21:54Z</dcterms:created>
  <dcterms:modified xsi:type="dcterms:W3CDTF">2021-10-11T09:21:54Z</dcterms:modified>
</cp:coreProperties>
</file>